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Widerrufsformular</w:t>
      </w:r>
    </w:p>
    <w:p>
      <w:r>
        <w:t>(Wenn Sie den Vertrag widerrufen wollen, dann füllen Sie bitte dieses Formular aus und senden Sie es zurück.)</w:t>
      </w:r>
    </w:p>
    <w:p>
      <w:r>
        <w:br/>
        <w:t>An</w:t>
      </w:r>
    </w:p>
    <w:p>
      <w:r>
        <w:t>TIERisch versorgt GmbH</w:t>
        <w:br/>
        <w:t>Geschäftsführer: Butz Sabrina</w:t>
        <w:br/>
        <w:t>Haupstraße 7</w:t>
        <w:br/>
        <w:t>84069 Schierling</w:t>
        <w:br/>
        <w:t>E-Mail: info@tierisch-versorgt.de</w:t>
        <w:br/>
        <w:t>Telefon: 0160 94868137</w:t>
      </w:r>
    </w:p>
    <w:p>
      <w:r>
        <w:br/>
        <w:t>Hiermit widerrufe ich / widerrufen wir (*) den von mir / uns (*) abgeschlossenen Vertrag über den Kauf der folgenden Waren (*) / die Erbringung der folgenden Dienstleistung (*):</w:t>
        <w:br/>
        <w:br/>
        <w:t>______________________________________________________________</w:t>
        <w:br/>
        <w:br/>
        <w:t>Bestellt am (*) / erhalten am (*):</w:t>
        <w:br/>
        <w:br/>
        <w:t>______________________________________________________________</w:t>
        <w:br/>
        <w:br/>
        <w:t>Name des Verbrauchers / der Verbraucher:</w:t>
        <w:br/>
        <w:br/>
        <w:t>______________________________________________________________</w:t>
        <w:br/>
        <w:br/>
        <w:t>Anschrift des Verbrauchers / der Verbraucher:</w:t>
        <w:br/>
        <w:br/>
        <w:t>______________________________________________________________</w:t>
        <w:br/>
        <w:br/>
        <w:t>Unterschrift des Verbrauchers / der Verbraucher (nur bei Mitteilung auf Papier):</w:t>
        <w:br/>
        <w:br/>
        <w:t>______________________________________________________________</w:t>
        <w:br/>
        <w:br/>
        <w:t>Datum:</w:t>
        <w:br/>
        <w:br/>
        <w:t>______________________________________________________________</w:t>
        <w:br/>
        <w:br/>
        <w:t>(*) Unzutreffendes bitte streichen.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